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Parental Consent Form</w:t>
      </w:r>
    </w:p>
    <w:p>
      <w:r>
        <w:t>Child Care Match – Parental Consent Form</w:t>
      </w:r>
    </w:p>
    <w:p/>
    <w:p>
      <w:r>
        <w:t>I, the undersigned parent or legal guardian, authorize Child Care Match to collect, store, and process personal information about my child in accordance with its Privacy Policy and COPPA requirements.</w:t>
      </w:r>
    </w:p>
    <w:p/>
    <w:p>
      <w:r>
        <w:t>Child’s Full Name: ______________________</w:t>
      </w:r>
    </w:p>
    <w:p/>
    <w:p>
      <w:r>
        <w:t>Date of Birth: ___________________________</w:t>
      </w:r>
    </w:p>
    <w:p/>
    <w:p>
      <w:r>
        <w:t>Parent/Guardian Name: __________________</w:t>
      </w:r>
    </w:p>
    <w:p/>
    <w:p>
      <w:r>
        <w:t>Email Address: __________________________</w:t>
      </w:r>
    </w:p>
    <w:p/>
    <w:p>
      <w:r>
        <w:t>Signature: _____________________________</w:t>
      </w:r>
    </w:p>
    <w:p/>
    <w:p>
      <w:r>
        <w:t>Date: _______________</w:t>
      </w:r>
    </w:p>
    <w:p/>
    <w:p>
      <w:r>
        <w:t>I understand that I may revoke this consent at any time by contacting support@childcarematch.com.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