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4A74" w14:textId="77777777" w:rsidR="00795E02" w:rsidRDefault="00000000">
      <w:pPr>
        <w:pStyle w:val="Title"/>
      </w:pPr>
      <w:r>
        <w:t>Accessibility Statement</w:t>
      </w:r>
    </w:p>
    <w:p w14:paraId="77911582" w14:textId="77777777" w:rsidR="00795E02" w:rsidRDefault="00000000">
      <w:r>
        <w:t>Child Care Match – Accessibility Statement</w:t>
      </w:r>
    </w:p>
    <w:p w14:paraId="13F32679" w14:textId="77777777" w:rsidR="00795E02" w:rsidRDefault="00795E02"/>
    <w:p w14:paraId="7217A860" w14:textId="77777777" w:rsidR="00795E02" w:rsidRDefault="00000000">
      <w:r>
        <w:t>Effective Date: 08/05/2025</w:t>
      </w:r>
    </w:p>
    <w:p w14:paraId="10A36277" w14:textId="77777777" w:rsidR="00795E02" w:rsidRDefault="00795E02"/>
    <w:p w14:paraId="67051ECF" w14:textId="77777777" w:rsidR="00795E02" w:rsidRDefault="00000000">
      <w:r>
        <w:t>Child Care Match is committed to ensuring digital accessibility for people with disabilities.</w:t>
      </w:r>
    </w:p>
    <w:p w14:paraId="4A7BD226" w14:textId="77777777" w:rsidR="00795E02" w:rsidRDefault="00795E02"/>
    <w:p w14:paraId="0B39EBAD" w14:textId="77777777" w:rsidR="00795E02" w:rsidRDefault="00000000">
      <w:r>
        <w:t>1. Our Commitment</w:t>
      </w:r>
    </w:p>
    <w:p w14:paraId="48130697" w14:textId="77777777" w:rsidR="00795E02" w:rsidRDefault="00000000">
      <w:r>
        <w:t>We strive to meet or exceed the Web Content Accessibility Guidelines (WCAG) 2.1 Level AA standards.</w:t>
      </w:r>
    </w:p>
    <w:p w14:paraId="1CF0B848" w14:textId="77777777" w:rsidR="00795E02" w:rsidRDefault="00795E02"/>
    <w:p w14:paraId="59DA6B6F" w14:textId="77777777" w:rsidR="00795E02" w:rsidRDefault="00000000">
      <w:r>
        <w:t>2. Ongoing Improvements</w:t>
      </w:r>
    </w:p>
    <w:p w14:paraId="2B5873E4" w14:textId="77777777" w:rsidR="00795E02" w:rsidRDefault="00000000">
      <w:r>
        <w:t>We continuously improve the platform's usability and accessibility based on user feedback and regular audits.</w:t>
      </w:r>
    </w:p>
    <w:p w14:paraId="7B62C140" w14:textId="77777777" w:rsidR="00795E02" w:rsidRDefault="00795E02"/>
    <w:p w14:paraId="169CA2C6" w14:textId="77777777" w:rsidR="00795E02" w:rsidRDefault="00000000">
      <w:r>
        <w:t>3. Known Limitations</w:t>
      </w:r>
    </w:p>
    <w:p w14:paraId="121D3669" w14:textId="77777777" w:rsidR="00795E02" w:rsidRDefault="00000000">
      <w:r>
        <w:t>Some third-party content or integrations may not yet be fully accessible. We are working to address these.</w:t>
      </w:r>
    </w:p>
    <w:p w14:paraId="05BD21A1" w14:textId="77777777" w:rsidR="00795E02" w:rsidRDefault="00795E02"/>
    <w:p w14:paraId="43BFDBE7" w14:textId="77777777" w:rsidR="00795E02" w:rsidRDefault="00000000">
      <w:r>
        <w:t>4. Feedback and Contact</w:t>
      </w:r>
    </w:p>
    <w:p w14:paraId="32641286" w14:textId="77777777" w:rsidR="00795E02" w:rsidRDefault="00000000">
      <w:r>
        <w:t>If you encounter an accessibility issue, please contact us at support@childcarematch.com.</w:t>
      </w:r>
    </w:p>
    <w:sectPr w:rsidR="00795E0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7544706">
    <w:abstractNumId w:val="8"/>
  </w:num>
  <w:num w:numId="2" w16cid:durableId="336420151">
    <w:abstractNumId w:val="6"/>
  </w:num>
  <w:num w:numId="3" w16cid:durableId="823356325">
    <w:abstractNumId w:val="5"/>
  </w:num>
  <w:num w:numId="4" w16cid:durableId="78598899">
    <w:abstractNumId w:val="4"/>
  </w:num>
  <w:num w:numId="5" w16cid:durableId="1541278993">
    <w:abstractNumId w:val="7"/>
  </w:num>
  <w:num w:numId="6" w16cid:durableId="1513882956">
    <w:abstractNumId w:val="3"/>
  </w:num>
  <w:num w:numId="7" w16cid:durableId="1781752458">
    <w:abstractNumId w:val="2"/>
  </w:num>
  <w:num w:numId="8" w16cid:durableId="845243575">
    <w:abstractNumId w:val="1"/>
  </w:num>
  <w:num w:numId="9" w16cid:durableId="43398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2366"/>
    <w:rsid w:val="00263547"/>
    <w:rsid w:val="0029639D"/>
    <w:rsid w:val="00326F90"/>
    <w:rsid w:val="00795E0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18D94CD-28CB-4FAD-AC37-F1B43DD4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600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Garry Iof</cp:lastModifiedBy>
  <cp:revision>2</cp:revision>
  <dcterms:created xsi:type="dcterms:W3CDTF">2013-12-23T23:15:00Z</dcterms:created>
  <dcterms:modified xsi:type="dcterms:W3CDTF">2025-11-15T16:30:00Z</dcterms:modified>
  <cp:category/>
</cp:coreProperties>
</file>